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F21E" w14:textId="77777777" w:rsidR="0059209B" w:rsidRDefault="0059209B" w:rsidP="00D012D1">
      <w:pPr>
        <w:spacing w:after="0"/>
        <w:rPr>
          <w:b/>
          <w:sz w:val="36"/>
          <w:szCs w:val="36"/>
        </w:rPr>
      </w:pPr>
    </w:p>
    <w:p w14:paraId="4280D24C" w14:textId="120C924E" w:rsidR="00E4183E" w:rsidRPr="00330237" w:rsidRDefault="00AB120E" w:rsidP="00FA0416">
      <w:pPr>
        <w:spacing w:after="0"/>
        <w:jc w:val="center"/>
        <w:rPr>
          <w:sz w:val="28"/>
          <w:szCs w:val="28"/>
        </w:rPr>
      </w:pPr>
      <w:r w:rsidRPr="00330237">
        <w:rPr>
          <w:b/>
          <w:sz w:val="28"/>
          <w:szCs w:val="28"/>
        </w:rPr>
        <w:t>🎓 Malachi Dads Graduation Ceremony Program</w:t>
      </w:r>
    </w:p>
    <w:p w14:paraId="63107C82" w14:textId="71E0C7AA" w:rsidR="00E4183E" w:rsidRPr="00D66EC5" w:rsidRDefault="00FA0416" w:rsidP="00FA0416">
      <w:pPr>
        <w:jc w:val="center"/>
        <w:rPr>
          <w:szCs w:val="26"/>
        </w:rPr>
      </w:pPr>
      <w:proofErr w:type="spellStart"/>
      <w:r w:rsidRPr="00FA0416">
        <w:rPr>
          <w:i/>
          <w:szCs w:val="26"/>
          <w:highlight w:val="yellow"/>
        </w:rPr>
        <w:t>xxxxx</w:t>
      </w:r>
      <w:proofErr w:type="spellEnd"/>
      <w:r w:rsidR="00AB120E" w:rsidRPr="00D66EC5">
        <w:rPr>
          <w:i/>
          <w:szCs w:val="26"/>
        </w:rPr>
        <w:t xml:space="preserve"> / Malachi Dads Prison Program</w:t>
      </w:r>
    </w:p>
    <w:p w14:paraId="258F1827" w14:textId="77777777" w:rsidR="00416538" w:rsidRDefault="00AB120E" w:rsidP="00FA0416">
      <w:pPr>
        <w:jc w:val="center"/>
        <w:rPr>
          <w:szCs w:val="26"/>
        </w:rPr>
      </w:pPr>
      <w:r w:rsidRPr="00EB38C1">
        <w:rPr>
          <w:b/>
          <w:bCs/>
          <w:szCs w:val="26"/>
        </w:rPr>
        <w:t>Date:</w:t>
      </w:r>
      <w:r w:rsidRPr="00EB38C1">
        <w:rPr>
          <w:szCs w:val="26"/>
        </w:rPr>
        <w:t xml:space="preserve"> </w:t>
      </w:r>
      <w:r w:rsidRPr="00FA0416">
        <w:rPr>
          <w:szCs w:val="26"/>
          <w:highlight w:val="yellow"/>
        </w:rPr>
        <w:t xml:space="preserve">November </w:t>
      </w:r>
      <w:r w:rsidR="00EB38C1" w:rsidRPr="00FA0416">
        <w:rPr>
          <w:szCs w:val="26"/>
          <w:highlight w:val="yellow"/>
        </w:rPr>
        <w:t>19</w:t>
      </w:r>
      <w:r w:rsidRPr="00FA0416">
        <w:rPr>
          <w:szCs w:val="26"/>
          <w:highlight w:val="yellow"/>
        </w:rPr>
        <w:t>, 2025</w:t>
      </w:r>
    </w:p>
    <w:p w14:paraId="100B2D3E" w14:textId="77777777" w:rsidR="00416538" w:rsidRDefault="00416538" w:rsidP="00FA0416">
      <w:pPr>
        <w:jc w:val="center"/>
        <w:rPr>
          <w:szCs w:val="26"/>
        </w:rPr>
      </w:pPr>
      <w:r w:rsidRPr="00416538">
        <w:rPr>
          <w:b/>
          <w:bCs/>
          <w:szCs w:val="26"/>
        </w:rPr>
        <w:t>Time:</w:t>
      </w:r>
      <w:r>
        <w:rPr>
          <w:szCs w:val="26"/>
        </w:rPr>
        <w:t xml:space="preserve"> </w:t>
      </w:r>
      <w:r w:rsidRPr="00FA0416">
        <w:rPr>
          <w:szCs w:val="26"/>
          <w:highlight w:val="yellow"/>
        </w:rPr>
        <w:t>6:00-8:00</w:t>
      </w:r>
    </w:p>
    <w:p w14:paraId="0A856B56" w14:textId="6033E1A2" w:rsidR="00E4183E" w:rsidRDefault="00416538" w:rsidP="00FA0416">
      <w:pPr>
        <w:jc w:val="center"/>
        <w:rPr>
          <w:szCs w:val="26"/>
        </w:rPr>
      </w:pPr>
      <w:r w:rsidRPr="00416538">
        <w:rPr>
          <w:b/>
          <w:bCs/>
          <w:szCs w:val="26"/>
        </w:rPr>
        <w:t>Loc</w:t>
      </w:r>
      <w:r w:rsidR="00AB120E" w:rsidRPr="00416538">
        <w:rPr>
          <w:b/>
          <w:bCs/>
          <w:szCs w:val="26"/>
        </w:rPr>
        <w:t>ation:</w:t>
      </w:r>
      <w:r w:rsidR="00AB120E" w:rsidRPr="00EB38C1">
        <w:rPr>
          <w:szCs w:val="26"/>
        </w:rPr>
        <w:t xml:space="preserve"> </w:t>
      </w:r>
      <w:r w:rsidR="006F782C" w:rsidRPr="006F782C">
        <w:rPr>
          <w:szCs w:val="26"/>
          <w:highlight w:val="yellow"/>
        </w:rPr>
        <w:t>Chapel</w:t>
      </w:r>
    </w:p>
    <w:p w14:paraId="0EE486E6" w14:textId="77777777" w:rsidR="00C160B8" w:rsidRPr="00D66EC5" w:rsidRDefault="00C160B8" w:rsidP="00FA0416">
      <w:pPr>
        <w:jc w:val="center"/>
        <w:rPr>
          <w:szCs w:val="26"/>
        </w:rPr>
      </w:pPr>
    </w:p>
    <w:p w14:paraId="3B736921" w14:textId="77777777" w:rsidR="00E4183E" w:rsidRPr="00330237" w:rsidRDefault="00E4183E" w:rsidP="00FA0416">
      <w:pPr>
        <w:jc w:val="center"/>
        <w:rPr>
          <w:sz w:val="2"/>
          <w:szCs w:val="2"/>
        </w:rPr>
      </w:pPr>
    </w:p>
    <w:p w14:paraId="4A5A927F" w14:textId="77777777" w:rsidR="004F331A" w:rsidRDefault="004F331A" w:rsidP="00FA0416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Seating of Visitors and Graduates</w:t>
      </w:r>
    </w:p>
    <w:p w14:paraId="0FB2FE09" w14:textId="79F7D74C" w:rsidR="004F331A" w:rsidRDefault="004F331A" w:rsidP="00FA0416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Welcome/Opening Remarks</w:t>
      </w:r>
      <w:r w:rsidR="006D22E5">
        <w:rPr>
          <w:b/>
          <w:bCs/>
          <w:i/>
          <w:iCs/>
        </w:rPr>
        <w:t>/Prayer</w:t>
      </w:r>
    </w:p>
    <w:p w14:paraId="035715D1" w14:textId="0AFAFA79" w:rsidR="004F331A" w:rsidRDefault="004F331A" w:rsidP="00FA0416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Malachi Dads Pledg</w:t>
      </w:r>
      <w:r w:rsidR="006D22E5">
        <w:rPr>
          <w:b/>
          <w:bCs/>
          <w:i/>
          <w:iCs/>
        </w:rPr>
        <w:t>e</w:t>
      </w:r>
    </w:p>
    <w:p w14:paraId="3EECA85A" w14:textId="340B65B4" w:rsidR="004F331A" w:rsidRDefault="004F331A" w:rsidP="00FA0416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Song</w:t>
      </w:r>
    </w:p>
    <w:p w14:paraId="18034BBB" w14:textId="3DA77221" w:rsidR="004F331A" w:rsidRDefault="004F331A" w:rsidP="00FA0416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Overview Malachi Dads</w:t>
      </w:r>
    </w:p>
    <w:p w14:paraId="517CFFE7" w14:textId="17710628" w:rsidR="004F331A" w:rsidRDefault="004F331A" w:rsidP="00FA0416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Graduate Reflections</w:t>
      </w:r>
    </w:p>
    <w:p w14:paraId="437218E2" w14:textId="6069D45E" w:rsidR="004F331A" w:rsidRDefault="004F331A" w:rsidP="00FA0416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Words of Encouragement</w:t>
      </w:r>
    </w:p>
    <w:p w14:paraId="0B317963" w14:textId="042C151D" w:rsidR="004F331A" w:rsidRDefault="004F331A" w:rsidP="00FA0416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Presentation of Certificates</w:t>
      </w:r>
    </w:p>
    <w:p w14:paraId="1FC17C53" w14:textId="5489CEB1" w:rsidR="004F331A" w:rsidRDefault="004F331A" w:rsidP="00FA0416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Closing Remarks/Prayer</w:t>
      </w:r>
    </w:p>
    <w:p w14:paraId="5CCB2CDB" w14:textId="77777777" w:rsidR="004F331A" w:rsidRDefault="004F331A" w:rsidP="00FA0416">
      <w:pPr>
        <w:spacing w:line="48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Family Fellowship Meal</w:t>
      </w:r>
    </w:p>
    <w:p w14:paraId="395684A4" w14:textId="77777777" w:rsidR="0059209B" w:rsidRPr="00942762" w:rsidRDefault="0059209B" w:rsidP="00FA0416">
      <w:pPr>
        <w:spacing w:line="480" w:lineRule="auto"/>
        <w:jc w:val="center"/>
        <w:rPr>
          <w:b/>
          <w:bCs/>
          <w:i/>
          <w:iCs/>
        </w:rPr>
      </w:pPr>
    </w:p>
    <w:p w14:paraId="4ED8DD3F" w14:textId="472B5CC5" w:rsidR="0059209B" w:rsidRPr="0059209B" w:rsidRDefault="00AB120E" w:rsidP="00FA0416">
      <w:pPr>
        <w:spacing w:after="0"/>
        <w:jc w:val="center"/>
        <w:rPr>
          <w:b/>
          <w:bCs/>
          <w:i/>
          <w:sz w:val="24"/>
          <w:szCs w:val="24"/>
        </w:rPr>
      </w:pPr>
      <w:r w:rsidRPr="0059209B">
        <w:rPr>
          <w:b/>
          <w:bCs/>
          <w:i/>
          <w:sz w:val="24"/>
          <w:szCs w:val="24"/>
        </w:rPr>
        <w:t>“And he shall turn the heart of the fathers to the children,</w:t>
      </w:r>
    </w:p>
    <w:p w14:paraId="116A8546" w14:textId="11719E76" w:rsidR="00E4183E" w:rsidRDefault="00AB120E" w:rsidP="00FA0416">
      <w:pPr>
        <w:spacing w:after="0"/>
        <w:jc w:val="center"/>
        <w:rPr>
          <w:b/>
          <w:bCs/>
          <w:sz w:val="24"/>
          <w:szCs w:val="24"/>
        </w:rPr>
      </w:pPr>
      <w:r w:rsidRPr="0059209B">
        <w:rPr>
          <w:b/>
          <w:bCs/>
          <w:i/>
          <w:sz w:val="24"/>
          <w:szCs w:val="24"/>
        </w:rPr>
        <w:t>and the heart of the children to their fathers.”</w:t>
      </w:r>
      <w:r w:rsidRPr="0059209B">
        <w:rPr>
          <w:b/>
          <w:bCs/>
          <w:sz w:val="24"/>
          <w:szCs w:val="24"/>
        </w:rPr>
        <w:t>— Malachi 4:6</w:t>
      </w:r>
    </w:p>
    <w:p w14:paraId="65A7C585" w14:textId="77777777" w:rsidR="00BB6373" w:rsidRDefault="00BB6373" w:rsidP="0059209B">
      <w:pPr>
        <w:spacing w:after="0"/>
        <w:jc w:val="center"/>
        <w:rPr>
          <w:b/>
          <w:bCs/>
          <w:sz w:val="24"/>
          <w:szCs w:val="24"/>
        </w:rPr>
      </w:pPr>
    </w:p>
    <w:p w14:paraId="7DCA4EB2" w14:textId="77777777" w:rsidR="00BB6373" w:rsidRDefault="00BB6373" w:rsidP="0059209B">
      <w:pPr>
        <w:spacing w:after="0"/>
        <w:jc w:val="center"/>
        <w:rPr>
          <w:b/>
          <w:bCs/>
          <w:sz w:val="24"/>
          <w:szCs w:val="24"/>
        </w:rPr>
      </w:pPr>
    </w:p>
    <w:p w14:paraId="2F41BCBD" w14:textId="77777777" w:rsidR="00BB6373" w:rsidRDefault="00BB6373" w:rsidP="0059209B">
      <w:pPr>
        <w:spacing w:after="0"/>
        <w:jc w:val="center"/>
        <w:rPr>
          <w:b/>
          <w:bCs/>
          <w:sz w:val="24"/>
          <w:szCs w:val="24"/>
        </w:rPr>
      </w:pPr>
    </w:p>
    <w:p w14:paraId="72D5C71F" w14:textId="77777777" w:rsidR="008F1B53" w:rsidRDefault="008F1B53" w:rsidP="0059209B">
      <w:pPr>
        <w:spacing w:after="0"/>
        <w:jc w:val="center"/>
        <w:rPr>
          <w:b/>
          <w:bCs/>
          <w:sz w:val="24"/>
          <w:szCs w:val="24"/>
        </w:rPr>
        <w:sectPr w:rsidR="008F1B53" w:rsidSect="00FA0416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7B1CC2A5" w14:textId="711579EC" w:rsidR="00BB6373" w:rsidRPr="00D57A0E" w:rsidRDefault="00483B83" w:rsidP="0059209B">
      <w:pPr>
        <w:spacing w:after="0"/>
        <w:jc w:val="center"/>
        <w:rPr>
          <w:b/>
          <w:bCs/>
          <w:sz w:val="28"/>
          <w:szCs w:val="28"/>
        </w:rPr>
      </w:pPr>
      <w:r w:rsidRPr="00D57A0E">
        <w:rPr>
          <w:b/>
          <w:bCs/>
          <w:sz w:val="28"/>
          <w:szCs w:val="28"/>
        </w:rPr>
        <w:lastRenderedPageBreak/>
        <w:t>GRADUATES</w:t>
      </w:r>
    </w:p>
    <w:p w14:paraId="12D04963" w14:textId="77777777" w:rsidR="00483B83" w:rsidRDefault="00483B83" w:rsidP="0059209B">
      <w:pPr>
        <w:spacing w:after="0"/>
        <w:jc w:val="center"/>
        <w:rPr>
          <w:b/>
          <w:bCs/>
          <w:sz w:val="24"/>
          <w:szCs w:val="24"/>
        </w:rPr>
      </w:pPr>
    </w:p>
    <w:tbl>
      <w:tblPr>
        <w:tblStyle w:val="TableGrid"/>
        <w:tblW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</w:tblGrid>
      <w:tr w:rsidR="00DB31B3" w:rsidRPr="00483B83" w14:paraId="0BB20983" w14:textId="77777777" w:rsidTr="00483B83">
        <w:trPr>
          <w:trHeight w:val="360"/>
        </w:trPr>
        <w:tc>
          <w:tcPr>
            <w:tcW w:w="2880" w:type="dxa"/>
          </w:tcPr>
          <w:p w14:paraId="6BECFB4D" w14:textId="2E155C95" w:rsidR="00DB31B3" w:rsidRPr="00483B83" w:rsidRDefault="00DB31B3" w:rsidP="00C4043E">
            <w:pPr>
              <w:spacing w:after="0"/>
              <w:jc w:val="center"/>
              <w:rPr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48F70A28" w14:textId="264D9FDA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6E203B0B" w14:textId="77777777" w:rsidTr="00483B83">
        <w:trPr>
          <w:trHeight w:val="360"/>
        </w:trPr>
        <w:tc>
          <w:tcPr>
            <w:tcW w:w="2880" w:type="dxa"/>
          </w:tcPr>
          <w:p w14:paraId="4823AEBF" w14:textId="6377A2FD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2F797973" w14:textId="0AFA2F76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624434EB" w14:textId="77777777" w:rsidTr="00483B83">
        <w:trPr>
          <w:trHeight w:val="360"/>
        </w:trPr>
        <w:tc>
          <w:tcPr>
            <w:tcW w:w="2880" w:type="dxa"/>
          </w:tcPr>
          <w:p w14:paraId="6585FDE5" w14:textId="7FB4C17D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327E8F95" w14:textId="3AFB7D5C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397DC151" w14:textId="77777777" w:rsidTr="00483B83">
        <w:trPr>
          <w:trHeight w:val="360"/>
        </w:trPr>
        <w:tc>
          <w:tcPr>
            <w:tcW w:w="2880" w:type="dxa"/>
          </w:tcPr>
          <w:p w14:paraId="6DAF0E89" w14:textId="546FC2BC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1B129D34" w14:textId="5D0514CD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A676044" w14:textId="77777777" w:rsidTr="00483B83">
        <w:trPr>
          <w:trHeight w:val="360"/>
        </w:trPr>
        <w:tc>
          <w:tcPr>
            <w:tcW w:w="2880" w:type="dxa"/>
          </w:tcPr>
          <w:p w14:paraId="286E1A44" w14:textId="5E8E768B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15DB4EDB" w14:textId="26FBE94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4CC3608" w14:textId="77777777" w:rsidTr="00483B83">
        <w:trPr>
          <w:trHeight w:val="360"/>
        </w:trPr>
        <w:tc>
          <w:tcPr>
            <w:tcW w:w="2880" w:type="dxa"/>
          </w:tcPr>
          <w:p w14:paraId="7AE4DEED" w14:textId="1A66A0F1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74923D0F" w14:textId="2930CC04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40C80B6" w14:textId="77777777" w:rsidTr="00483B83">
        <w:trPr>
          <w:trHeight w:val="360"/>
        </w:trPr>
        <w:tc>
          <w:tcPr>
            <w:tcW w:w="2880" w:type="dxa"/>
          </w:tcPr>
          <w:p w14:paraId="233D8A80" w14:textId="6E390D59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4FF8ED7" w14:textId="500F8806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0C605DA0" w14:textId="77777777" w:rsidTr="00483B83">
        <w:trPr>
          <w:trHeight w:val="360"/>
        </w:trPr>
        <w:tc>
          <w:tcPr>
            <w:tcW w:w="2880" w:type="dxa"/>
          </w:tcPr>
          <w:p w14:paraId="2EB2B024" w14:textId="1DC1FA5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8B04FF5" w14:textId="7EE22E76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A006A9D" w14:textId="77777777" w:rsidTr="00483B83">
        <w:trPr>
          <w:trHeight w:val="360"/>
        </w:trPr>
        <w:tc>
          <w:tcPr>
            <w:tcW w:w="2880" w:type="dxa"/>
          </w:tcPr>
          <w:p w14:paraId="67F46F2E" w14:textId="35AD510B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4E028E3" w14:textId="461D4E5E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58E6F9D6" w14:textId="77777777" w:rsidTr="00483B83">
        <w:trPr>
          <w:trHeight w:val="360"/>
        </w:trPr>
        <w:tc>
          <w:tcPr>
            <w:tcW w:w="2880" w:type="dxa"/>
          </w:tcPr>
          <w:p w14:paraId="0D06D88A" w14:textId="550AD562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31034B6" w14:textId="6D543C6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08786D4B" w14:textId="77777777" w:rsidTr="00483B83">
        <w:trPr>
          <w:trHeight w:val="360"/>
        </w:trPr>
        <w:tc>
          <w:tcPr>
            <w:tcW w:w="2880" w:type="dxa"/>
          </w:tcPr>
          <w:p w14:paraId="300B6DFF" w14:textId="1BA8E7E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12CBA103" w14:textId="539DDD23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C989333" w14:textId="77777777" w:rsidTr="00483B83">
        <w:trPr>
          <w:trHeight w:val="360"/>
        </w:trPr>
        <w:tc>
          <w:tcPr>
            <w:tcW w:w="2880" w:type="dxa"/>
          </w:tcPr>
          <w:p w14:paraId="0F059ACF" w14:textId="39D5071F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6988419D" w14:textId="6A3957A9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226052CB" w14:textId="77777777" w:rsidTr="00483B83">
        <w:trPr>
          <w:trHeight w:val="360"/>
        </w:trPr>
        <w:tc>
          <w:tcPr>
            <w:tcW w:w="2880" w:type="dxa"/>
          </w:tcPr>
          <w:p w14:paraId="6671E7F1" w14:textId="3C7EFC51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2228BD2" w14:textId="34E4E754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37856DB" w14:textId="77777777" w:rsidTr="00483B83">
        <w:trPr>
          <w:trHeight w:val="360"/>
        </w:trPr>
        <w:tc>
          <w:tcPr>
            <w:tcW w:w="2880" w:type="dxa"/>
          </w:tcPr>
          <w:p w14:paraId="6454F775" w14:textId="6EA270E9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6B3B089F" w14:textId="4C8B61CC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54E16312" w14:textId="77777777" w:rsidTr="00483B83">
        <w:trPr>
          <w:trHeight w:val="360"/>
        </w:trPr>
        <w:tc>
          <w:tcPr>
            <w:tcW w:w="2880" w:type="dxa"/>
          </w:tcPr>
          <w:p w14:paraId="7AA8D83C" w14:textId="68D29167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55822293" w14:textId="1A33B89C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0496710" w14:textId="77777777" w:rsidTr="00483B83">
        <w:trPr>
          <w:trHeight w:val="360"/>
        </w:trPr>
        <w:tc>
          <w:tcPr>
            <w:tcW w:w="2880" w:type="dxa"/>
          </w:tcPr>
          <w:p w14:paraId="65A29C07" w14:textId="712118DF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628CAFAE" w14:textId="4D3E08EB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45A4CE06" w14:textId="77777777" w:rsidTr="00483B83">
        <w:trPr>
          <w:trHeight w:val="360"/>
        </w:trPr>
        <w:tc>
          <w:tcPr>
            <w:tcW w:w="2880" w:type="dxa"/>
          </w:tcPr>
          <w:p w14:paraId="5B03A734" w14:textId="1DC417E7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391EA31E" w14:textId="5FE90DD0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33358FEA" w14:textId="77777777" w:rsidTr="00483B83">
        <w:trPr>
          <w:trHeight w:val="360"/>
        </w:trPr>
        <w:tc>
          <w:tcPr>
            <w:tcW w:w="2880" w:type="dxa"/>
          </w:tcPr>
          <w:p w14:paraId="5E809F88" w14:textId="06D5BA2F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3305717B" w14:textId="0AC3DABA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6FB3B4C0" w14:textId="77777777" w:rsidTr="00483B83">
        <w:trPr>
          <w:trHeight w:val="360"/>
        </w:trPr>
        <w:tc>
          <w:tcPr>
            <w:tcW w:w="2880" w:type="dxa"/>
          </w:tcPr>
          <w:p w14:paraId="28DEDB73" w14:textId="50545891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54D25708" w14:textId="16AAD63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345055E5" w14:textId="77777777" w:rsidTr="00483B83">
        <w:trPr>
          <w:trHeight w:val="360"/>
        </w:trPr>
        <w:tc>
          <w:tcPr>
            <w:tcW w:w="2880" w:type="dxa"/>
          </w:tcPr>
          <w:p w14:paraId="5C2A1259" w14:textId="4ED6950E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0213E896" w14:textId="32E8716B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0937A85F" w14:textId="77777777" w:rsidTr="00483B83">
        <w:trPr>
          <w:trHeight w:val="360"/>
        </w:trPr>
        <w:tc>
          <w:tcPr>
            <w:tcW w:w="2880" w:type="dxa"/>
          </w:tcPr>
          <w:p w14:paraId="08FBFD7F" w14:textId="192126E2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7675B8C3" w14:textId="1A53D843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1F7A4490" w14:textId="77777777" w:rsidTr="00483B83">
        <w:trPr>
          <w:trHeight w:val="360"/>
        </w:trPr>
        <w:tc>
          <w:tcPr>
            <w:tcW w:w="2880" w:type="dxa"/>
          </w:tcPr>
          <w:p w14:paraId="3742F06C" w14:textId="27DD7C0D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41FB3987" w14:textId="1D9C3345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6F16F0AD" w14:textId="77777777" w:rsidTr="00483B83">
        <w:trPr>
          <w:trHeight w:val="360"/>
        </w:trPr>
        <w:tc>
          <w:tcPr>
            <w:tcW w:w="2880" w:type="dxa"/>
          </w:tcPr>
          <w:p w14:paraId="30A51710" w14:textId="76ECD14A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7B9A3C25" w14:textId="0C67A900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  <w:tr w:rsidR="00DB31B3" w:rsidRPr="00483B83" w14:paraId="6DB488F4" w14:textId="77777777" w:rsidTr="00483B83">
        <w:trPr>
          <w:trHeight w:val="360"/>
        </w:trPr>
        <w:tc>
          <w:tcPr>
            <w:tcW w:w="2880" w:type="dxa"/>
          </w:tcPr>
          <w:p w14:paraId="5E1C005A" w14:textId="76260A87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  <w:tc>
          <w:tcPr>
            <w:tcW w:w="2880" w:type="dxa"/>
          </w:tcPr>
          <w:p w14:paraId="66FA8442" w14:textId="7FCB0AAF" w:rsidR="00DB31B3" w:rsidRPr="00483B83" w:rsidRDefault="00DB31B3" w:rsidP="00C4043E">
            <w:pPr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83B83">
              <w:rPr>
                <w:i/>
                <w:iCs/>
                <w:sz w:val="24"/>
                <w:szCs w:val="24"/>
              </w:rPr>
              <w:t>Last Name, Firsts Initial</w:t>
            </w:r>
          </w:p>
        </w:tc>
      </w:tr>
    </w:tbl>
    <w:p w14:paraId="31BDA422" w14:textId="77777777" w:rsidR="006F782C" w:rsidRPr="00483B83" w:rsidRDefault="006F782C" w:rsidP="0059209B">
      <w:pPr>
        <w:spacing w:after="0"/>
        <w:jc w:val="center"/>
        <w:rPr>
          <w:b/>
          <w:bCs/>
          <w:i/>
          <w:iCs/>
          <w:sz w:val="24"/>
          <w:szCs w:val="24"/>
        </w:rPr>
      </w:pPr>
    </w:p>
    <w:sectPr w:rsidR="006F782C" w:rsidRPr="00483B83" w:rsidSect="008F1B53">
      <w:pgSz w:w="12240" w:h="15840"/>
      <w:pgMar w:top="1440" w:right="2736" w:bottom="1440" w:left="30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03267" w14:textId="77777777" w:rsidR="003D14A4" w:rsidRDefault="003D14A4" w:rsidP="002C74F8">
      <w:pPr>
        <w:spacing w:after="0" w:line="240" w:lineRule="auto"/>
      </w:pPr>
      <w:r>
        <w:separator/>
      </w:r>
    </w:p>
  </w:endnote>
  <w:endnote w:type="continuationSeparator" w:id="0">
    <w:p w14:paraId="354A5145" w14:textId="77777777" w:rsidR="003D14A4" w:rsidRDefault="003D14A4" w:rsidP="002C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66993" w14:textId="77777777" w:rsidR="003D14A4" w:rsidRDefault="003D14A4" w:rsidP="002C74F8">
      <w:pPr>
        <w:spacing w:after="0" w:line="240" w:lineRule="auto"/>
      </w:pPr>
      <w:r>
        <w:separator/>
      </w:r>
    </w:p>
  </w:footnote>
  <w:footnote w:type="continuationSeparator" w:id="0">
    <w:p w14:paraId="66200294" w14:textId="77777777" w:rsidR="003D14A4" w:rsidRDefault="003D14A4" w:rsidP="002C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E74285"/>
    <w:multiLevelType w:val="hybridMultilevel"/>
    <w:tmpl w:val="BF048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55E28"/>
    <w:multiLevelType w:val="hybridMultilevel"/>
    <w:tmpl w:val="ED08E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21212"/>
    <w:multiLevelType w:val="hybridMultilevel"/>
    <w:tmpl w:val="4CBA0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557">
    <w:abstractNumId w:val="8"/>
  </w:num>
  <w:num w:numId="2" w16cid:durableId="274561825">
    <w:abstractNumId w:val="6"/>
  </w:num>
  <w:num w:numId="3" w16cid:durableId="96218822">
    <w:abstractNumId w:val="5"/>
  </w:num>
  <w:num w:numId="4" w16cid:durableId="783694971">
    <w:abstractNumId w:val="4"/>
  </w:num>
  <w:num w:numId="5" w16cid:durableId="940063957">
    <w:abstractNumId w:val="7"/>
  </w:num>
  <w:num w:numId="6" w16cid:durableId="1838492935">
    <w:abstractNumId w:val="3"/>
  </w:num>
  <w:num w:numId="7" w16cid:durableId="469058701">
    <w:abstractNumId w:val="2"/>
  </w:num>
  <w:num w:numId="8" w16cid:durableId="300186054">
    <w:abstractNumId w:val="1"/>
  </w:num>
  <w:num w:numId="9" w16cid:durableId="1607230856">
    <w:abstractNumId w:val="0"/>
  </w:num>
  <w:num w:numId="10" w16cid:durableId="720403593">
    <w:abstractNumId w:val="9"/>
  </w:num>
  <w:num w:numId="11" w16cid:durableId="800613053">
    <w:abstractNumId w:val="10"/>
  </w:num>
  <w:num w:numId="12" w16cid:durableId="1976062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3B7"/>
    <w:rsid w:val="00005B33"/>
    <w:rsid w:val="00007F17"/>
    <w:rsid w:val="0001349B"/>
    <w:rsid w:val="000218FC"/>
    <w:rsid w:val="00034616"/>
    <w:rsid w:val="00040CDE"/>
    <w:rsid w:val="0006063C"/>
    <w:rsid w:val="00063A05"/>
    <w:rsid w:val="00083FB0"/>
    <w:rsid w:val="00087883"/>
    <w:rsid w:val="00095310"/>
    <w:rsid w:val="000D4F90"/>
    <w:rsid w:val="000F188C"/>
    <w:rsid w:val="000F5F65"/>
    <w:rsid w:val="001176B9"/>
    <w:rsid w:val="00117E71"/>
    <w:rsid w:val="0012623A"/>
    <w:rsid w:val="0015074B"/>
    <w:rsid w:val="0016671B"/>
    <w:rsid w:val="0018017E"/>
    <w:rsid w:val="0018636C"/>
    <w:rsid w:val="001A4F3F"/>
    <w:rsid w:val="001B64FF"/>
    <w:rsid w:val="001B77BC"/>
    <w:rsid w:val="001D12EE"/>
    <w:rsid w:val="001E2B42"/>
    <w:rsid w:val="001F0205"/>
    <w:rsid w:val="001F0234"/>
    <w:rsid w:val="0020086F"/>
    <w:rsid w:val="002040A2"/>
    <w:rsid w:val="00211A37"/>
    <w:rsid w:val="00244E81"/>
    <w:rsid w:val="002528F5"/>
    <w:rsid w:val="002553F2"/>
    <w:rsid w:val="00284884"/>
    <w:rsid w:val="0029639D"/>
    <w:rsid w:val="002B73E9"/>
    <w:rsid w:val="002C74F8"/>
    <w:rsid w:val="002C7B9F"/>
    <w:rsid w:val="002E3C15"/>
    <w:rsid w:val="002F5787"/>
    <w:rsid w:val="00305AB6"/>
    <w:rsid w:val="003063F0"/>
    <w:rsid w:val="00322EC6"/>
    <w:rsid w:val="00326F90"/>
    <w:rsid w:val="00330237"/>
    <w:rsid w:val="003305BD"/>
    <w:rsid w:val="00347DB7"/>
    <w:rsid w:val="00375CEF"/>
    <w:rsid w:val="00382948"/>
    <w:rsid w:val="003C0E9A"/>
    <w:rsid w:val="003C4D27"/>
    <w:rsid w:val="003D14A4"/>
    <w:rsid w:val="003E143E"/>
    <w:rsid w:val="003E7263"/>
    <w:rsid w:val="004042E6"/>
    <w:rsid w:val="0040770C"/>
    <w:rsid w:val="004110E0"/>
    <w:rsid w:val="004143F4"/>
    <w:rsid w:val="00416373"/>
    <w:rsid w:val="00416538"/>
    <w:rsid w:val="00420BEE"/>
    <w:rsid w:val="0042134D"/>
    <w:rsid w:val="00425F49"/>
    <w:rsid w:val="00483B83"/>
    <w:rsid w:val="004C5547"/>
    <w:rsid w:val="004E2B3D"/>
    <w:rsid w:val="004F0AB7"/>
    <w:rsid w:val="004F331A"/>
    <w:rsid w:val="00512745"/>
    <w:rsid w:val="00527B1B"/>
    <w:rsid w:val="00531FD5"/>
    <w:rsid w:val="005330D9"/>
    <w:rsid w:val="00541C4A"/>
    <w:rsid w:val="005437FC"/>
    <w:rsid w:val="00561502"/>
    <w:rsid w:val="00562F8D"/>
    <w:rsid w:val="00567A23"/>
    <w:rsid w:val="0058473E"/>
    <w:rsid w:val="0059209B"/>
    <w:rsid w:val="005A72DB"/>
    <w:rsid w:val="005B3D41"/>
    <w:rsid w:val="005D7D6E"/>
    <w:rsid w:val="005F2BB1"/>
    <w:rsid w:val="006074F3"/>
    <w:rsid w:val="00616B4E"/>
    <w:rsid w:val="00621A5D"/>
    <w:rsid w:val="00623BC4"/>
    <w:rsid w:val="0063007A"/>
    <w:rsid w:val="00633C20"/>
    <w:rsid w:val="00660207"/>
    <w:rsid w:val="00675845"/>
    <w:rsid w:val="00677875"/>
    <w:rsid w:val="0068689E"/>
    <w:rsid w:val="006C3E2E"/>
    <w:rsid w:val="006D22E5"/>
    <w:rsid w:val="006F782C"/>
    <w:rsid w:val="00704884"/>
    <w:rsid w:val="00714572"/>
    <w:rsid w:val="0074122A"/>
    <w:rsid w:val="00754920"/>
    <w:rsid w:val="00760736"/>
    <w:rsid w:val="007928BA"/>
    <w:rsid w:val="007B241F"/>
    <w:rsid w:val="007C024C"/>
    <w:rsid w:val="007D080B"/>
    <w:rsid w:val="007D259C"/>
    <w:rsid w:val="007E15C4"/>
    <w:rsid w:val="007E36AD"/>
    <w:rsid w:val="007F4B34"/>
    <w:rsid w:val="00801351"/>
    <w:rsid w:val="008220AE"/>
    <w:rsid w:val="00824EB4"/>
    <w:rsid w:val="00841D9F"/>
    <w:rsid w:val="00847718"/>
    <w:rsid w:val="0087355C"/>
    <w:rsid w:val="00893302"/>
    <w:rsid w:val="008B7FB7"/>
    <w:rsid w:val="008C4853"/>
    <w:rsid w:val="008C7C77"/>
    <w:rsid w:val="008D1144"/>
    <w:rsid w:val="008E17D5"/>
    <w:rsid w:val="008F1816"/>
    <w:rsid w:val="008F1B53"/>
    <w:rsid w:val="009138AE"/>
    <w:rsid w:val="009304C2"/>
    <w:rsid w:val="00931127"/>
    <w:rsid w:val="00951320"/>
    <w:rsid w:val="009545ED"/>
    <w:rsid w:val="00965CA4"/>
    <w:rsid w:val="00980429"/>
    <w:rsid w:val="00995E9A"/>
    <w:rsid w:val="009C493C"/>
    <w:rsid w:val="009E43BB"/>
    <w:rsid w:val="009F3EB7"/>
    <w:rsid w:val="00A00A3C"/>
    <w:rsid w:val="00A2509C"/>
    <w:rsid w:val="00A56EB6"/>
    <w:rsid w:val="00A97F9C"/>
    <w:rsid w:val="00AA1D8D"/>
    <w:rsid w:val="00AB120E"/>
    <w:rsid w:val="00AC6AB8"/>
    <w:rsid w:val="00AD772E"/>
    <w:rsid w:val="00AE3388"/>
    <w:rsid w:val="00AE73DA"/>
    <w:rsid w:val="00AF5FD5"/>
    <w:rsid w:val="00B0158A"/>
    <w:rsid w:val="00B018A3"/>
    <w:rsid w:val="00B04AB8"/>
    <w:rsid w:val="00B113AD"/>
    <w:rsid w:val="00B34E87"/>
    <w:rsid w:val="00B35D09"/>
    <w:rsid w:val="00B36639"/>
    <w:rsid w:val="00B4622E"/>
    <w:rsid w:val="00B47730"/>
    <w:rsid w:val="00B50745"/>
    <w:rsid w:val="00B82716"/>
    <w:rsid w:val="00BB6373"/>
    <w:rsid w:val="00BE1F02"/>
    <w:rsid w:val="00BE2707"/>
    <w:rsid w:val="00BE40A7"/>
    <w:rsid w:val="00BF2653"/>
    <w:rsid w:val="00C02822"/>
    <w:rsid w:val="00C06BC6"/>
    <w:rsid w:val="00C13E66"/>
    <w:rsid w:val="00C160B8"/>
    <w:rsid w:val="00C26058"/>
    <w:rsid w:val="00C2676B"/>
    <w:rsid w:val="00C330B1"/>
    <w:rsid w:val="00C34F66"/>
    <w:rsid w:val="00C4043E"/>
    <w:rsid w:val="00C50997"/>
    <w:rsid w:val="00C63936"/>
    <w:rsid w:val="00C64148"/>
    <w:rsid w:val="00C83080"/>
    <w:rsid w:val="00CB0664"/>
    <w:rsid w:val="00CB39B8"/>
    <w:rsid w:val="00CD5964"/>
    <w:rsid w:val="00CE03EA"/>
    <w:rsid w:val="00D012D1"/>
    <w:rsid w:val="00D11675"/>
    <w:rsid w:val="00D13785"/>
    <w:rsid w:val="00D1520C"/>
    <w:rsid w:val="00D40C09"/>
    <w:rsid w:val="00D42267"/>
    <w:rsid w:val="00D57A0E"/>
    <w:rsid w:val="00D625C0"/>
    <w:rsid w:val="00D66EC5"/>
    <w:rsid w:val="00D90AA5"/>
    <w:rsid w:val="00DB31B3"/>
    <w:rsid w:val="00DE2846"/>
    <w:rsid w:val="00DF5802"/>
    <w:rsid w:val="00DF7356"/>
    <w:rsid w:val="00E17D76"/>
    <w:rsid w:val="00E263C9"/>
    <w:rsid w:val="00E3523E"/>
    <w:rsid w:val="00E4183E"/>
    <w:rsid w:val="00E44633"/>
    <w:rsid w:val="00E91EA1"/>
    <w:rsid w:val="00E92892"/>
    <w:rsid w:val="00E93537"/>
    <w:rsid w:val="00EA7FC0"/>
    <w:rsid w:val="00EB09BF"/>
    <w:rsid w:val="00EB38C1"/>
    <w:rsid w:val="00EB4A7F"/>
    <w:rsid w:val="00EB7158"/>
    <w:rsid w:val="00ED4269"/>
    <w:rsid w:val="00EF7252"/>
    <w:rsid w:val="00F116AB"/>
    <w:rsid w:val="00F15AFA"/>
    <w:rsid w:val="00F16717"/>
    <w:rsid w:val="00F264EA"/>
    <w:rsid w:val="00F4116E"/>
    <w:rsid w:val="00F622A9"/>
    <w:rsid w:val="00F70DB4"/>
    <w:rsid w:val="00F778BF"/>
    <w:rsid w:val="00F83226"/>
    <w:rsid w:val="00F92904"/>
    <w:rsid w:val="00F965D6"/>
    <w:rsid w:val="00FA0416"/>
    <w:rsid w:val="00FB6902"/>
    <w:rsid w:val="00FC693F"/>
    <w:rsid w:val="00FD4067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49A0077-AC9C-4EF4-9026-7ED99843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EC5"/>
    <w:pPr>
      <w:spacing w:after="120"/>
    </w:pPr>
    <w:rPr>
      <w:rFonts w:ascii="Garamond" w:hAnsi="Garamond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Dave White</cp:lastModifiedBy>
  <cp:revision>3</cp:revision>
  <cp:lastPrinted>2025-09-28T17:59:00Z</cp:lastPrinted>
  <dcterms:created xsi:type="dcterms:W3CDTF">2025-11-22T12:26:00Z</dcterms:created>
  <dcterms:modified xsi:type="dcterms:W3CDTF">2025-11-22T12:29:00Z</dcterms:modified>
  <cp:category/>
</cp:coreProperties>
</file>