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F21E" w14:textId="2EB259A1" w:rsidR="0059209B" w:rsidRPr="00F163C9" w:rsidRDefault="00F163C9" w:rsidP="00D012D1">
      <w:pPr>
        <w:spacing w:after="0"/>
        <w:rPr>
          <w:bCs/>
          <w:sz w:val="24"/>
          <w:szCs w:val="24"/>
        </w:rPr>
      </w:pPr>
      <w:r w:rsidRPr="00F163C9">
        <w:rPr>
          <w:bCs/>
          <w:sz w:val="28"/>
          <w:szCs w:val="28"/>
          <w:highlight w:val="yellow"/>
        </w:rPr>
        <w:t xml:space="preserve">List names then cut and </w:t>
      </w:r>
      <w:r w:rsidR="00A608C3">
        <w:rPr>
          <w:bCs/>
          <w:sz w:val="28"/>
          <w:szCs w:val="28"/>
          <w:highlight w:val="yellow"/>
        </w:rPr>
        <w:t xml:space="preserve">paste as a </w:t>
      </w:r>
      <w:r w:rsidRPr="00F163C9">
        <w:rPr>
          <w:bCs/>
          <w:sz w:val="28"/>
          <w:szCs w:val="28"/>
          <w:highlight w:val="yellow"/>
        </w:rPr>
        <w:t xml:space="preserve">picture into </w:t>
      </w:r>
      <w:proofErr w:type="spellStart"/>
      <w:r w:rsidRPr="00F163C9">
        <w:rPr>
          <w:bCs/>
          <w:sz w:val="28"/>
          <w:szCs w:val="28"/>
          <w:highlight w:val="yellow"/>
        </w:rPr>
        <w:t>phamplet</w:t>
      </w:r>
      <w:proofErr w:type="spellEnd"/>
      <w:r w:rsidRPr="00F163C9">
        <w:rPr>
          <w:bCs/>
          <w:sz w:val="28"/>
          <w:szCs w:val="28"/>
          <w:highlight w:val="yellow"/>
        </w:rPr>
        <w:t xml:space="preserve"> or include as a separate page to the graduation agenda</w:t>
      </w:r>
    </w:p>
    <w:p w14:paraId="593B2A6E" w14:textId="77777777" w:rsidR="00F163C9" w:rsidRDefault="00F163C9" w:rsidP="00D012D1">
      <w:pPr>
        <w:spacing w:after="0"/>
        <w:rPr>
          <w:b/>
          <w:sz w:val="36"/>
          <w:szCs w:val="36"/>
        </w:rPr>
      </w:pPr>
    </w:p>
    <w:p w14:paraId="7B1CC2A5" w14:textId="711579EC" w:rsidR="00BB6373" w:rsidRPr="00D57A0E" w:rsidRDefault="00483B83" w:rsidP="0059209B">
      <w:pPr>
        <w:spacing w:after="0"/>
        <w:jc w:val="center"/>
        <w:rPr>
          <w:b/>
          <w:bCs/>
          <w:sz w:val="28"/>
          <w:szCs w:val="28"/>
        </w:rPr>
      </w:pPr>
      <w:r w:rsidRPr="00D57A0E">
        <w:rPr>
          <w:b/>
          <w:bCs/>
          <w:sz w:val="28"/>
          <w:szCs w:val="28"/>
        </w:rPr>
        <w:t>GRADUATES</w:t>
      </w:r>
    </w:p>
    <w:p w14:paraId="12D04963" w14:textId="77777777" w:rsidR="00483B83" w:rsidRDefault="00483B83" w:rsidP="0059209B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DB31B3" w:rsidRPr="00483B83" w14:paraId="0BB20983" w14:textId="77777777" w:rsidTr="00483B83">
        <w:trPr>
          <w:trHeight w:val="360"/>
        </w:trPr>
        <w:tc>
          <w:tcPr>
            <w:tcW w:w="2880" w:type="dxa"/>
          </w:tcPr>
          <w:p w14:paraId="6BECFB4D" w14:textId="2E155C95" w:rsidR="00DB31B3" w:rsidRPr="00483B83" w:rsidRDefault="00DB31B3" w:rsidP="00C4043E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48F70A28" w14:textId="264D9FD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E203B0B" w14:textId="77777777" w:rsidTr="00483B83">
        <w:trPr>
          <w:trHeight w:val="360"/>
        </w:trPr>
        <w:tc>
          <w:tcPr>
            <w:tcW w:w="2880" w:type="dxa"/>
          </w:tcPr>
          <w:p w14:paraId="4823AEBF" w14:textId="6377A2F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2F797973" w14:textId="0AFA2F7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24434EB" w14:textId="77777777" w:rsidTr="00483B83">
        <w:trPr>
          <w:trHeight w:val="360"/>
        </w:trPr>
        <w:tc>
          <w:tcPr>
            <w:tcW w:w="2880" w:type="dxa"/>
          </w:tcPr>
          <w:p w14:paraId="6585FDE5" w14:textId="7FB4C17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27E8F95" w14:textId="3AFB7D5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97DC151" w14:textId="77777777" w:rsidTr="00483B83">
        <w:trPr>
          <w:trHeight w:val="360"/>
        </w:trPr>
        <w:tc>
          <w:tcPr>
            <w:tcW w:w="2880" w:type="dxa"/>
          </w:tcPr>
          <w:p w14:paraId="6DAF0E89" w14:textId="546FC2B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B129D34" w14:textId="5D0514C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A676044" w14:textId="77777777" w:rsidTr="00483B83">
        <w:trPr>
          <w:trHeight w:val="360"/>
        </w:trPr>
        <w:tc>
          <w:tcPr>
            <w:tcW w:w="2880" w:type="dxa"/>
          </w:tcPr>
          <w:p w14:paraId="286E1A44" w14:textId="5E8E768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5DB4EDB" w14:textId="26FBE94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4CC3608" w14:textId="77777777" w:rsidTr="00483B83">
        <w:trPr>
          <w:trHeight w:val="360"/>
        </w:trPr>
        <w:tc>
          <w:tcPr>
            <w:tcW w:w="2880" w:type="dxa"/>
          </w:tcPr>
          <w:p w14:paraId="7AE4DEED" w14:textId="1A66A0F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4923D0F" w14:textId="2930CC04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40C80B6" w14:textId="77777777" w:rsidTr="00483B83">
        <w:trPr>
          <w:trHeight w:val="360"/>
        </w:trPr>
        <w:tc>
          <w:tcPr>
            <w:tcW w:w="2880" w:type="dxa"/>
          </w:tcPr>
          <w:p w14:paraId="233D8A80" w14:textId="6E390D5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4FF8ED7" w14:textId="500F880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C605DA0" w14:textId="77777777" w:rsidTr="00483B83">
        <w:trPr>
          <w:trHeight w:val="360"/>
        </w:trPr>
        <w:tc>
          <w:tcPr>
            <w:tcW w:w="2880" w:type="dxa"/>
          </w:tcPr>
          <w:p w14:paraId="2EB2B024" w14:textId="1DC1FA5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8B04FF5" w14:textId="7EE22E7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A006A9D" w14:textId="77777777" w:rsidTr="00483B83">
        <w:trPr>
          <w:trHeight w:val="360"/>
        </w:trPr>
        <w:tc>
          <w:tcPr>
            <w:tcW w:w="2880" w:type="dxa"/>
          </w:tcPr>
          <w:p w14:paraId="67F46F2E" w14:textId="35AD510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4E028E3" w14:textId="461D4E5E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58E6F9D6" w14:textId="77777777" w:rsidTr="00483B83">
        <w:trPr>
          <w:trHeight w:val="360"/>
        </w:trPr>
        <w:tc>
          <w:tcPr>
            <w:tcW w:w="2880" w:type="dxa"/>
          </w:tcPr>
          <w:p w14:paraId="0D06D88A" w14:textId="550AD562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31034B6" w14:textId="6D543C6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8786D4B" w14:textId="77777777" w:rsidTr="00483B83">
        <w:trPr>
          <w:trHeight w:val="360"/>
        </w:trPr>
        <w:tc>
          <w:tcPr>
            <w:tcW w:w="2880" w:type="dxa"/>
          </w:tcPr>
          <w:p w14:paraId="300B6DFF" w14:textId="1BA8E7E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2CBA103" w14:textId="539DDD23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C989333" w14:textId="77777777" w:rsidTr="00483B83">
        <w:trPr>
          <w:trHeight w:val="360"/>
        </w:trPr>
        <w:tc>
          <w:tcPr>
            <w:tcW w:w="2880" w:type="dxa"/>
          </w:tcPr>
          <w:p w14:paraId="0F059ACF" w14:textId="39D5071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988419D" w14:textId="6A3957A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226052CB" w14:textId="77777777" w:rsidTr="00483B83">
        <w:trPr>
          <w:trHeight w:val="360"/>
        </w:trPr>
        <w:tc>
          <w:tcPr>
            <w:tcW w:w="2880" w:type="dxa"/>
          </w:tcPr>
          <w:p w14:paraId="6671E7F1" w14:textId="3C7EFC5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2228BD2" w14:textId="34E4E754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37856DB" w14:textId="77777777" w:rsidTr="00483B83">
        <w:trPr>
          <w:trHeight w:val="360"/>
        </w:trPr>
        <w:tc>
          <w:tcPr>
            <w:tcW w:w="2880" w:type="dxa"/>
          </w:tcPr>
          <w:p w14:paraId="6454F775" w14:textId="6EA270E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B3B089F" w14:textId="4C8B61C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54E16312" w14:textId="77777777" w:rsidTr="00483B83">
        <w:trPr>
          <w:trHeight w:val="360"/>
        </w:trPr>
        <w:tc>
          <w:tcPr>
            <w:tcW w:w="2880" w:type="dxa"/>
          </w:tcPr>
          <w:p w14:paraId="7AA8D83C" w14:textId="68D2916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55822293" w14:textId="1A33B89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0496710" w14:textId="77777777" w:rsidTr="00483B83">
        <w:trPr>
          <w:trHeight w:val="360"/>
        </w:trPr>
        <w:tc>
          <w:tcPr>
            <w:tcW w:w="2880" w:type="dxa"/>
          </w:tcPr>
          <w:p w14:paraId="65A29C07" w14:textId="712118D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28CAFAE" w14:textId="4D3E08E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5A4CE06" w14:textId="77777777" w:rsidTr="00483B83">
        <w:trPr>
          <w:trHeight w:val="360"/>
        </w:trPr>
        <w:tc>
          <w:tcPr>
            <w:tcW w:w="2880" w:type="dxa"/>
          </w:tcPr>
          <w:p w14:paraId="5B03A734" w14:textId="1DC417E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91EA31E" w14:textId="5FE90DD0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3358FEA" w14:textId="77777777" w:rsidTr="00483B83">
        <w:trPr>
          <w:trHeight w:val="360"/>
        </w:trPr>
        <w:tc>
          <w:tcPr>
            <w:tcW w:w="2880" w:type="dxa"/>
          </w:tcPr>
          <w:p w14:paraId="5E809F88" w14:textId="06D5BA2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305717B" w14:textId="0AC3DAB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FB3B4C0" w14:textId="77777777" w:rsidTr="00483B83">
        <w:trPr>
          <w:trHeight w:val="360"/>
        </w:trPr>
        <w:tc>
          <w:tcPr>
            <w:tcW w:w="2880" w:type="dxa"/>
          </w:tcPr>
          <w:p w14:paraId="28DEDB73" w14:textId="5054589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54D25708" w14:textId="16AAD63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45055E5" w14:textId="77777777" w:rsidTr="00483B83">
        <w:trPr>
          <w:trHeight w:val="360"/>
        </w:trPr>
        <w:tc>
          <w:tcPr>
            <w:tcW w:w="2880" w:type="dxa"/>
          </w:tcPr>
          <w:p w14:paraId="5C2A1259" w14:textId="4ED6950E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213E896" w14:textId="32E8716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937A85F" w14:textId="77777777" w:rsidTr="00483B83">
        <w:trPr>
          <w:trHeight w:val="360"/>
        </w:trPr>
        <w:tc>
          <w:tcPr>
            <w:tcW w:w="2880" w:type="dxa"/>
          </w:tcPr>
          <w:p w14:paraId="08FBFD7F" w14:textId="192126E2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675B8C3" w14:textId="1A53D843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1F7A4490" w14:textId="77777777" w:rsidTr="00483B83">
        <w:trPr>
          <w:trHeight w:val="360"/>
        </w:trPr>
        <w:tc>
          <w:tcPr>
            <w:tcW w:w="2880" w:type="dxa"/>
          </w:tcPr>
          <w:p w14:paraId="3742F06C" w14:textId="27DD7C0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41FB3987" w14:textId="1D9C334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F16F0AD" w14:textId="77777777" w:rsidTr="00483B83">
        <w:trPr>
          <w:trHeight w:val="360"/>
        </w:trPr>
        <w:tc>
          <w:tcPr>
            <w:tcW w:w="2880" w:type="dxa"/>
          </w:tcPr>
          <w:p w14:paraId="30A51710" w14:textId="76ECD14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B9A3C25" w14:textId="0C67A900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DB488F4" w14:textId="77777777" w:rsidTr="00483B83">
        <w:trPr>
          <w:trHeight w:val="360"/>
        </w:trPr>
        <w:tc>
          <w:tcPr>
            <w:tcW w:w="2880" w:type="dxa"/>
          </w:tcPr>
          <w:p w14:paraId="5E1C005A" w14:textId="76260A8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6FA8442" w14:textId="7FCB0AA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</w:tbl>
    <w:p w14:paraId="31BDA422" w14:textId="77777777" w:rsidR="006F782C" w:rsidRPr="00483B83" w:rsidRDefault="006F782C" w:rsidP="0059209B">
      <w:pPr>
        <w:spacing w:after="0"/>
        <w:jc w:val="center"/>
        <w:rPr>
          <w:b/>
          <w:bCs/>
          <w:i/>
          <w:iCs/>
          <w:sz w:val="24"/>
          <w:szCs w:val="24"/>
        </w:rPr>
      </w:pPr>
    </w:p>
    <w:sectPr w:rsidR="006F782C" w:rsidRPr="00483B83" w:rsidSect="008F1B53">
      <w:pgSz w:w="12240" w:h="15840"/>
      <w:pgMar w:top="1440" w:right="2736" w:bottom="1440" w:left="30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0439" w14:textId="77777777" w:rsidR="00AA18BA" w:rsidRDefault="00AA18BA" w:rsidP="002C74F8">
      <w:pPr>
        <w:spacing w:after="0" w:line="240" w:lineRule="auto"/>
      </w:pPr>
      <w:r>
        <w:separator/>
      </w:r>
    </w:p>
  </w:endnote>
  <w:endnote w:type="continuationSeparator" w:id="0">
    <w:p w14:paraId="3F249FE1" w14:textId="77777777" w:rsidR="00AA18BA" w:rsidRDefault="00AA18BA" w:rsidP="002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9047" w14:textId="77777777" w:rsidR="00AA18BA" w:rsidRDefault="00AA18BA" w:rsidP="002C74F8">
      <w:pPr>
        <w:spacing w:after="0" w:line="240" w:lineRule="auto"/>
      </w:pPr>
      <w:r>
        <w:separator/>
      </w:r>
    </w:p>
  </w:footnote>
  <w:footnote w:type="continuationSeparator" w:id="0">
    <w:p w14:paraId="5869EFE6" w14:textId="77777777" w:rsidR="00AA18BA" w:rsidRDefault="00AA18BA" w:rsidP="002C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E74285"/>
    <w:multiLevelType w:val="hybridMultilevel"/>
    <w:tmpl w:val="BF04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55E28"/>
    <w:multiLevelType w:val="hybridMultilevel"/>
    <w:tmpl w:val="ED0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1212"/>
    <w:multiLevelType w:val="hybridMultilevel"/>
    <w:tmpl w:val="4CBA0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557">
    <w:abstractNumId w:val="8"/>
  </w:num>
  <w:num w:numId="2" w16cid:durableId="274561825">
    <w:abstractNumId w:val="6"/>
  </w:num>
  <w:num w:numId="3" w16cid:durableId="96218822">
    <w:abstractNumId w:val="5"/>
  </w:num>
  <w:num w:numId="4" w16cid:durableId="783694971">
    <w:abstractNumId w:val="4"/>
  </w:num>
  <w:num w:numId="5" w16cid:durableId="940063957">
    <w:abstractNumId w:val="7"/>
  </w:num>
  <w:num w:numId="6" w16cid:durableId="1838492935">
    <w:abstractNumId w:val="3"/>
  </w:num>
  <w:num w:numId="7" w16cid:durableId="469058701">
    <w:abstractNumId w:val="2"/>
  </w:num>
  <w:num w:numId="8" w16cid:durableId="300186054">
    <w:abstractNumId w:val="1"/>
  </w:num>
  <w:num w:numId="9" w16cid:durableId="1607230856">
    <w:abstractNumId w:val="0"/>
  </w:num>
  <w:num w:numId="10" w16cid:durableId="720403593">
    <w:abstractNumId w:val="9"/>
  </w:num>
  <w:num w:numId="11" w16cid:durableId="800613053">
    <w:abstractNumId w:val="10"/>
  </w:num>
  <w:num w:numId="12" w16cid:durableId="1976062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3B7"/>
    <w:rsid w:val="00005B33"/>
    <w:rsid w:val="00007F17"/>
    <w:rsid w:val="0001349B"/>
    <w:rsid w:val="000218FC"/>
    <w:rsid w:val="00034616"/>
    <w:rsid w:val="00040CDE"/>
    <w:rsid w:val="0006063C"/>
    <w:rsid w:val="00063A05"/>
    <w:rsid w:val="00083FB0"/>
    <w:rsid w:val="00087883"/>
    <w:rsid w:val="00095310"/>
    <w:rsid w:val="000D4F90"/>
    <w:rsid w:val="000F188C"/>
    <w:rsid w:val="000F5F65"/>
    <w:rsid w:val="001176B9"/>
    <w:rsid w:val="00117E71"/>
    <w:rsid w:val="0012623A"/>
    <w:rsid w:val="0015074B"/>
    <w:rsid w:val="0016671B"/>
    <w:rsid w:val="0018017E"/>
    <w:rsid w:val="0018636C"/>
    <w:rsid w:val="001A4F3F"/>
    <w:rsid w:val="001B64FF"/>
    <w:rsid w:val="001B77BC"/>
    <w:rsid w:val="001D12EE"/>
    <w:rsid w:val="001E2B42"/>
    <w:rsid w:val="001F0205"/>
    <w:rsid w:val="001F0234"/>
    <w:rsid w:val="0020086F"/>
    <w:rsid w:val="002040A2"/>
    <w:rsid w:val="00211A37"/>
    <w:rsid w:val="00244E81"/>
    <w:rsid w:val="002528F5"/>
    <w:rsid w:val="002553F2"/>
    <w:rsid w:val="00284884"/>
    <w:rsid w:val="0029639D"/>
    <w:rsid w:val="002B73E9"/>
    <w:rsid w:val="002C3589"/>
    <w:rsid w:val="002C74F8"/>
    <w:rsid w:val="002C7B9F"/>
    <w:rsid w:val="002E3C15"/>
    <w:rsid w:val="002F5787"/>
    <w:rsid w:val="00305AB6"/>
    <w:rsid w:val="003063F0"/>
    <w:rsid w:val="00322EC6"/>
    <w:rsid w:val="00326F90"/>
    <w:rsid w:val="00330237"/>
    <w:rsid w:val="003305BD"/>
    <w:rsid w:val="00347DB7"/>
    <w:rsid w:val="00375CEF"/>
    <w:rsid w:val="00382948"/>
    <w:rsid w:val="003C0E9A"/>
    <w:rsid w:val="003C4D27"/>
    <w:rsid w:val="003D14A4"/>
    <w:rsid w:val="003E143E"/>
    <w:rsid w:val="003E7263"/>
    <w:rsid w:val="004042E6"/>
    <w:rsid w:val="0040770C"/>
    <w:rsid w:val="004110E0"/>
    <w:rsid w:val="004143F4"/>
    <w:rsid w:val="00416373"/>
    <w:rsid w:val="00416538"/>
    <w:rsid w:val="00420BEE"/>
    <w:rsid w:val="0042134D"/>
    <w:rsid w:val="00425F49"/>
    <w:rsid w:val="00483B83"/>
    <w:rsid w:val="004C5547"/>
    <w:rsid w:val="004E2B3D"/>
    <w:rsid w:val="004F0AB7"/>
    <w:rsid w:val="004F331A"/>
    <w:rsid w:val="00512745"/>
    <w:rsid w:val="00527B1B"/>
    <w:rsid w:val="00531FD5"/>
    <w:rsid w:val="005330D9"/>
    <w:rsid w:val="00541C4A"/>
    <w:rsid w:val="005437FC"/>
    <w:rsid w:val="00561502"/>
    <w:rsid w:val="00562F8D"/>
    <w:rsid w:val="00567A23"/>
    <w:rsid w:val="0058473E"/>
    <w:rsid w:val="0059209B"/>
    <w:rsid w:val="005A72DB"/>
    <w:rsid w:val="005B3D41"/>
    <w:rsid w:val="005D7D6E"/>
    <w:rsid w:val="005F2BB1"/>
    <w:rsid w:val="006074F3"/>
    <w:rsid w:val="00616B4E"/>
    <w:rsid w:val="00621A5D"/>
    <w:rsid w:val="00623BC4"/>
    <w:rsid w:val="0063007A"/>
    <w:rsid w:val="00633C20"/>
    <w:rsid w:val="00660207"/>
    <w:rsid w:val="00675845"/>
    <w:rsid w:val="00677875"/>
    <w:rsid w:val="0068689E"/>
    <w:rsid w:val="006C3E2E"/>
    <w:rsid w:val="006D22E5"/>
    <w:rsid w:val="006F782C"/>
    <w:rsid w:val="00704884"/>
    <w:rsid w:val="00714572"/>
    <w:rsid w:val="0074122A"/>
    <w:rsid w:val="00754920"/>
    <w:rsid w:val="00760736"/>
    <w:rsid w:val="007928BA"/>
    <w:rsid w:val="007B241F"/>
    <w:rsid w:val="007C024C"/>
    <w:rsid w:val="007D080B"/>
    <w:rsid w:val="007D259C"/>
    <w:rsid w:val="007E15C4"/>
    <w:rsid w:val="007E36AD"/>
    <w:rsid w:val="007F4B34"/>
    <w:rsid w:val="00801351"/>
    <w:rsid w:val="008220AE"/>
    <w:rsid w:val="00824EB4"/>
    <w:rsid w:val="00841D9F"/>
    <w:rsid w:val="00847718"/>
    <w:rsid w:val="0087355C"/>
    <w:rsid w:val="00893302"/>
    <w:rsid w:val="008B7FB7"/>
    <w:rsid w:val="008C4853"/>
    <w:rsid w:val="008C7C77"/>
    <w:rsid w:val="008D1144"/>
    <w:rsid w:val="008E17D5"/>
    <w:rsid w:val="008F1816"/>
    <w:rsid w:val="008F1B53"/>
    <w:rsid w:val="009138AE"/>
    <w:rsid w:val="009304C2"/>
    <w:rsid w:val="00931127"/>
    <w:rsid w:val="00951320"/>
    <w:rsid w:val="009545ED"/>
    <w:rsid w:val="00965CA4"/>
    <w:rsid w:val="00980429"/>
    <w:rsid w:val="00995E9A"/>
    <w:rsid w:val="009C493C"/>
    <w:rsid w:val="009E43BB"/>
    <w:rsid w:val="009F3EB7"/>
    <w:rsid w:val="00A00A3C"/>
    <w:rsid w:val="00A2509C"/>
    <w:rsid w:val="00A56EB6"/>
    <w:rsid w:val="00A608C3"/>
    <w:rsid w:val="00A97F9C"/>
    <w:rsid w:val="00AA18BA"/>
    <w:rsid w:val="00AA1D8D"/>
    <w:rsid w:val="00AB120E"/>
    <w:rsid w:val="00AC6AB8"/>
    <w:rsid w:val="00AD772E"/>
    <w:rsid w:val="00AE3388"/>
    <w:rsid w:val="00AE73DA"/>
    <w:rsid w:val="00AF5FD5"/>
    <w:rsid w:val="00B0158A"/>
    <w:rsid w:val="00B018A3"/>
    <w:rsid w:val="00B04AB8"/>
    <w:rsid w:val="00B1045A"/>
    <w:rsid w:val="00B113AD"/>
    <w:rsid w:val="00B34E87"/>
    <w:rsid w:val="00B35D09"/>
    <w:rsid w:val="00B36639"/>
    <w:rsid w:val="00B4037D"/>
    <w:rsid w:val="00B4622E"/>
    <w:rsid w:val="00B47730"/>
    <w:rsid w:val="00B50745"/>
    <w:rsid w:val="00B82716"/>
    <w:rsid w:val="00BB6373"/>
    <w:rsid w:val="00BE1F02"/>
    <w:rsid w:val="00BE2707"/>
    <w:rsid w:val="00BE40A7"/>
    <w:rsid w:val="00BF2653"/>
    <w:rsid w:val="00C02822"/>
    <w:rsid w:val="00C06BC6"/>
    <w:rsid w:val="00C13E66"/>
    <w:rsid w:val="00C160B8"/>
    <w:rsid w:val="00C26058"/>
    <w:rsid w:val="00C2676B"/>
    <w:rsid w:val="00C330B1"/>
    <w:rsid w:val="00C34F66"/>
    <w:rsid w:val="00C4043E"/>
    <w:rsid w:val="00C50997"/>
    <w:rsid w:val="00C63936"/>
    <w:rsid w:val="00C64148"/>
    <w:rsid w:val="00C83080"/>
    <w:rsid w:val="00CB0664"/>
    <w:rsid w:val="00CB39B8"/>
    <w:rsid w:val="00CD5964"/>
    <w:rsid w:val="00CE03EA"/>
    <w:rsid w:val="00D012D1"/>
    <w:rsid w:val="00D11675"/>
    <w:rsid w:val="00D13785"/>
    <w:rsid w:val="00D1520C"/>
    <w:rsid w:val="00D40C09"/>
    <w:rsid w:val="00D42267"/>
    <w:rsid w:val="00D57A0E"/>
    <w:rsid w:val="00D625C0"/>
    <w:rsid w:val="00D66EC5"/>
    <w:rsid w:val="00D90AA5"/>
    <w:rsid w:val="00DB31B3"/>
    <w:rsid w:val="00DE2846"/>
    <w:rsid w:val="00DF5802"/>
    <w:rsid w:val="00DF7356"/>
    <w:rsid w:val="00E17D76"/>
    <w:rsid w:val="00E263C9"/>
    <w:rsid w:val="00E3523E"/>
    <w:rsid w:val="00E4183E"/>
    <w:rsid w:val="00E44633"/>
    <w:rsid w:val="00E91EA1"/>
    <w:rsid w:val="00E92892"/>
    <w:rsid w:val="00E93537"/>
    <w:rsid w:val="00EA7FC0"/>
    <w:rsid w:val="00EB09BF"/>
    <w:rsid w:val="00EB38C1"/>
    <w:rsid w:val="00EB4A7F"/>
    <w:rsid w:val="00EB7158"/>
    <w:rsid w:val="00ED4269"/>
    <w:rsid w:val="00EF7252"/>
    <w:rsid w:val="00F116AB"/>
    <w:rsid w:val="00F15AFA"/>
    <w:rsid w:val="00F163C9"/>
    <w:rsid w:val="00F16717"/>
    <w:rsid w:val="00F264EA"/>
    <w:rsid w:val="00F4116E"/>
    <w:rsid w:val="00F622A9"/>
    <w:rsid w:val="00F70DB4"/>
    <w:rsid w:val="00F778BF"/>
    <w:rsid w:val="00F83226"/>
    <w:rsid w:val="00F92904"/>
    <w:rsid w:val="00F965D6"/>
    <w:rsid w:val="00FA0416"/>
    <w:rsid w:val="00FB6902"/>
    <w:rsid w:val="00FC693F"/>
    <w:rsid w:val="00FD4067"/>
    <w:rsid w:val="00FF6C18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49A0077-AC9C-4EF4-9026-7ED9984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C5"/>
    <w:pPr>
      <w:spacing w:after="120"/>
    </w:pPr>
    <w:rPr>
      <w:rFonts w:ascii="Garamond" w:hAnsi="Garamond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Dave White</cp:lastModifiedBy>
  <cp:revision>5</cp:revision>
  <cp:lastPrinted>2025-09-28T17:59:00Z</cp:lastPrinted>
  <dcterms:created xsi:type="dcterms:W3CDTF">2025-11-22T12:44:00Z</dcterms:created>
  <dcterms:modified xsi:type="dcterms:W3CDTF">2025-11-23T12:45:00Z</dcterms:modified>
  <cp:category/>
</cp:coreProperties>
</file>